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Research Proposal Template</w:t>
      </w:r>
    </w:p>
    <w:p>
      <w:pPr>
        <w:pStyle w:val="Heading1"/>
      </w:pPr>
      <w:r>
        <w:t>1. Title of the Proposal</w:t>
      </w:r>
    </w:p>
    <w:p>
      <w:r>
        <w:t>Enter a concise and descriptive title.</w:t>
      </w:r>
    </w:p>
    <w:p>
      <w:pPr>
        <w:pStyle w:val="Heading1"/>
      </w:pPr>
      <w:r>
        <w:t>2. Abstract</w:t>
      </w:r>
    </w:p>
    <w:p>
      <w:r>
        <w:t>Provide a summary of the research proposal (150–250 words).</w:t>
      </w:r>
    </w:p>
    <w:p>
      <w:pPr>
        <w:pStyle w:val="Heading1"/>
      </w:pPr>
      <w:r>
        <w:t>3. Introduction</w:t>
      </w:r>
    </w:p>
    <w:p>
      <w:r>
        <w:t>Explain the background, problem statement, and significance of the study.</w:t>
      </w:r>
    </w:p>
    <w:p>
      <w:pPr>
        <w:pStyle w:val="Heading1"/>
      </w:pPr>
      <w:r>
        <w:t>4. Objectives</w:t>
      </w:r>
    </w:p>
    <w:p>
      <w:r>
        <w:t>List the general and specific objectives of the research.</w:t>
      </w:r>
    </w:p>
    <w:p>
      <w:pPr>
        <w:pStyle w:val="Heading1"/>
      </w:pPr>
      <w:r>
        <w:t>5. Methodology</w:t>
      </w:r>
    </w:p>
    <w:p>
      <w:r>
        <w:t>Describe the research design, data collection methods, and analysis techniques.</w:t>
      </w:r>
    </w:p>
    <w:p>
      <w:pPr>
        <w:pStyle w:val="Heading1"/>
      </w:pPr>
      <w:r>
        <w:t>6. Expected Outcomes</w:t>
      </w:r>
    </w:p>
    <w:p>
      <w:r>
        <w:t>List the expected outcomes or potential findings of the research.</w:t>
      </w:r>
    </w:p>
    <w:p>
      <w:pPr>
        <w:pStyle w:val="Heading1"/>
      </w:pPr>
      <w:r>
        <w:t>7. Timeline</w:t>
      </w:r>
    </w:p>
    <w:p>
      <w:r>
        <w:t>Provide a timeline or Gantt chart outlining research phases.</w:t>
      </w:r>
    </w:p>
    <w:p>
      <w:pPr>
        <w:pStyle w:val="Heading1"/>
      </w:pPr>
      <w:r>
        <w:t>8. Budget</w:t>
      </w:r>
    </w:p>
    <w:p>
      <w:r>
        <w:t>Include estimated costs and budget breakdown.</w:t>
      </w:r>
    </w:p>
    <w:p>
      <w:pPr>
        <w:pStyle w:val="Heading1"/>
      </w:pPr>
      <w:r>
        <w:t>9. References</w:t>
      </w:r>
    </w:p>
    <w:p>
      <w:r>
        <w:t>List scholarly sources that support your proposal.</w:t>
      </w:r>
    </w:p>
    <w:p>
      <w:pPr>
        <w:pStyle w:val="Heading1"/>
      </w:pPr>
      <w:r>
        <w:t>10. Appendices</w:t>
      </w:r>
    </w:p>
    <w:p>
      <w:r>
        <w:t>Include any supplementary materials or documents.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